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Bank Home Loan Application</w:t>
      </w:r>
    </w:p>
    <w:p>
      <w:pPr>
        <w:pStyle w:val="Heading1"/>
      </w:pPr>
      <w:r>
        <w:t>Applicant Information</w:t>
      </w:r>
    </w:p>
    <w:p>
      <w:pPr>
        <w:pStyle w:val="ListBullet"/>
      </w:pPr>
      <w:r>
        <w:t>Full Name __________________________</w:t>
      </w:r>
    </w:p>
    <w:p>
      <w:pPr>
        <w:pStyle w:val="ListBullet"/>
      </w:pPr>
      <w:r>
        <w:t>Date of Birth __________________________</w:t>
      </w:r>
    </w:p>
    <w:p>
      <w:pPr>
        <w:pStyle w:val="ListBullet"/>
      </w:pPr>
      <w:r>
        <w:t>Social Security Number __________________________</w:t>
      </w:r>
    </w:p>
    <w:p>
      <w:pPr>
        <w:pStyle w:val="ListBullet"/>
      </w:pPr>
      <w:r>
        <w:t>Phone Number __________________________</w:t>
      </w:r>
    </w:p>
    <w:p>
      <w:pPr>
        <w:pStyle w:val="ListBullet"/>
      </w:pPr>
      <w:r>
        <w:t>Email Address __________________________</w:t>
      </w:r>
    </w:p>
    <w:p>
      <w:pPr>
        <w:pStyle w:val="Heading1"/>
      </w:pPr>
      <w:r>
        <w:t>Employment &amp; Income</w:t>
      </w:r>
    </w:p>
    <w:p>
      <w:pPr>
        <w:pStyle w:val="ListBullet"/>
      </w:pPr>
      <w:r>
        <w:t>Employer Name __________________________</w:t>
      </w:r>
    </w:p>
    <w:p>
      <w:pPr>
        <w:pStyle w:val="ListBullet"/>
      </w:pPr>
      <w:r>
        <w:t>Position __________________________</w:t>
      </w:r>
    </w:p>
    <w:p>
      <w:pPr>
        <w:pStyle w:val="ListBullet"/>
      </w:pPr>
      <w:r>
        <w:t>Annual Income __________________________</w:t>
      </w:r>
    </w:p>
    <w:p>
      <w:pPr>
        <w:pStyle w:val="ListBullet"/>
      </w:pPr>
      <w:r>
        <w:t>Length of Employment __________________________</w:t>
      </w:r>
    </w:p>
    <w:p>
      <w:pPr>
        <w:pStyle w:val="Heading1"/>
      </w:pPr>
      <w:r>
        <w:t>Property Details</w:t>
      </w:r>
    </w:p>
    <w:p>
      <w:pPr>
        <w:pStyle w:val="ListBullet"/>
      </w:pPr>
      <w:r>
        <w:t>Property Address __________________________</w:t>
      </w:r>
    </w:p>
    <w:p>
      <w:pPr>
        <w:pStyle w:val="ListBullet"/>
      </w:pPr>
      <w:r>
        <w:t>Purchase Price __________________________</w:t>
      </w:r>
    </w:p>
    <w:p>
      <w:pPr>
        <w:pStyle w:val="ListBullet"/>
      </w:pPr>
      <w:r>
        <w:t>Down Payment Amount __________________________</w:t>
      </w:r>
    </w:p>
    <w:p>
      <w:pPr>
        <w:pStyle w:val="ListBullet"/>
      </w:pPr>
      <w:r>
        <w:t>Loan Amount Requested __________________________</w:t>
      </w:r>
    </w:p>
    <w:p>
      <w:pPr>
        <w:pStyle w:val="Heading1"/>
      </w:pPr>
      <w:r>
        <w:t>Financial Information</w:t>
      </w:r>
    </w:p>
    <w:p>
      <w:pPr>
        <w:pStyle w:val="ListBullet"/>
      </w:pPr>
      <w:r>
        <w:t>Bank Accounts __________________________</w:t>
      </w:r>
    </w:p>
    <w:p>
      <w:pPr>
        <w:pStyle w:val="ListBullet"/>
      </w:pPr>
      <w:r>
        <w:t>Outstanding Debts __________________________</w:t>
      </w:r>
    </w:p>
    <w:p>
      <w:pPr>
        <w:pStyle w:val="ListBullet"/>
      </w:pPr>
      <w:r>
        <w:t>Monthly Expenses __________________________</w:t>
      </w:r>
    </w:p>
    <w:p>
      <w:pPr>
        <w:pStyle w:val="Heading1"/>
      </w:pPr>
      <w:r>
        <w:t>Declarations</w:t>
      </w:r>
    </w:p>
    <w:p>
      <w:pPr>
        <w:pStyle w:val="ListBullet"/>
      </w:pPr>
      <w:r>
        <w:t>Are you a first-time homebuyer? __________________________</w:t>
      </w:r>
    </w:p>
    <w:p>
      <w:pPr>
        <w:pStyle w:val="ListBullet"/>
      </w:pPr>
      <w:r>
        <w:t>Have you declared bankruptcy in the past 7 years?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