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Bank Business Credit Card Application</w:t>
      </w:r>
    </w:p>
    <w:p>
      <w:pPr>
        <w:pStyle w:val="Heading1"/>
      </w:pPr>
      <w:r>
        <w:t>Business Details</w:t>
      </w:r>
    </w:p>
    <w:p>
      <w:pPr>
        <w:pStyle w:val="ListBullet"/>
      </w:pPr>
      <w:r>
        <w:t>Business Name __________________________</w:t>
      </w:r>
    </w:p>
    <w:p>
      <w:pPr>
        <w:pStyle w:val="ListBullet"/>
      </w:pPr>
      <w:r>
        <w:t>Business Type __________________________</w:t>
      </w:r>
    </w:p>
    <w:p>
      <w:pPr>
        <w:pStyle w:val="ListBullet"/>
      </w:pPr>
      <w:r>
        <w:t>Annual Revenue __________________________</w:t>
      </w:r>
    </w:p>
    <w:p>
      <w:pPr>
        <w:pStyle w:val="ListBullet"/>
      </w:pPr>
      <w:r>
        <w:t>Tax ID (EIN) __________________________</w:t>
      </w:r>
    </w:p>
    <w:p>
      <w:pPr>
        <w:pStyle w:val="ListBullet"/>
      </w:pPr>
      <w:r>
        <w:t>Business Address __________________________</w:t>
      </w:r>
    </w:p>
    <w:p>
      <w:pPr>
        <w:pStyle w:val="Heading1"/>
      </w:pPr>
      <w:r>
        <w:t>Applicant Information</w:t>
      </w:r>
    </w:p>
    <w:p>
      <w:pPr>
        <w:pStyle w:val="ListBullet"/>
      </w:pPr>
      <w:r>
        <w:t>Full Name __________________________</w:t>
      </w:r>
    </w:p>
    <w:p>
      <w:pPr>
        <w:pStyle w:val="ListBullet"/>
      </w:pPr>
      <w:r>
        <w:t>Position __________________________</w:t>
      </w:r>
    </w:p>
    <w:p>
      <w:pPr>
        <w:pStyle w:val="ListBullet"/>
      </w:pPr>
      <w:r>
        <w:t>SSN __________________________</w:t>
      </w:r>
    </w:p>
    <w:p>
      <w:pPr>
        <w:pStyle w:val="ListBullet"/>
      </w:pPr>
      <w:r>
        <w:t>Phone Number __________________________</w:t>
      </w:r>
    </w:p>
    <w:p>
      <w:pPr>
        <w:pStyle w:val="ListBullet"/>
      </w:pPr>
      <w:r>
        <w:t>Email __________________________</w:t>
      </w:r>
    </w:p>
    <w:p>
      <w:pPr>
        <w:pStyle w:val="Heading1"/>
      </w:pPr>
      <w:r>
        <w:t>Card Preferences</w:t>
      </w:r>
    </w:p>
    <w:p>
      <w:pPr>
        <w:pStyle w:val="ListBullet"/>
      </w:pPr>
      <w:r>
        <w:t>Credit Limit Requested __________________________</w:t>
      </w:r>
    </w:p>
    <w:p>
      <w:pPr>
        <w:pStyle w:val="ListBullet"/>
      </w:pPr>
      <w:r>
        <w:t>Rewards Type (Cashback/Travel) __________________________</w:t>
      </w:r>
    </w:p>
    <w:p>
      <w:pPr>
        <w:pStyle w:val="ListBullet"/>
      </w:pPr>
      <w:r>
        <w:t>Number of Employee Cards __________________________</w:t>
      </w:r>
    </w:p>
    <w:p>
      <w:pPr>
        <w:pStyle w:val="Heading1"/>
      </w:pPr>
      <w:r>
        <w:t>Financial History</w:t>
      </w:r>
    </w:p>
    <w:p>
      <w:pPr>
        <w:pStyle w:val="ListBullet"/>
      </w:pPr>
      <w:r>
        <w:t>Banking Relationships __________________________</w:t>
      </w:r>
    </w:p>
    <w:p>
      <w:pPr>
        <w:pStyle w:val="ListBullet"/>
      </w:pPr>
      <w:r>
        <w:t>Existing Business Debts __________________________</w:t>
      </w:r>
    </w:p>
    <w:p>
      <w:pPr>
        <w:pStyle w:val="ListBullet"/>
      </w:pPr>
      <w:r>
        <w:t>Past Defaults or Bankruptcies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