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Quantum Bank Business Checking Application</w:t>
      </w:r>
    </w:p>
    <w:p>
      <w:pPr>
        <w:pStyle w:val="Heading1"/>
      </w:pPr>
      <w:r>
        <w:t>Business Information</w:t>
      </w:r>
    </w:p>
    <w:p>
      <w:pPr>
        <w:pStyle w:val="ListBullet"/>
      </w:pPr>
      <w:r>
        <w:t>Business Name __________________________</w:t>
      </w:r>
    </w:p>
    <w:p>
      <w:pPr>
        <w:pStyle w:val="ListBullet"/>
      </w:pPr>
      <w:r>
        <w:t>Type of Business __________________________</w:t>
      </w:r>
    </w:p>
    <w:p>
      <w:pPr>
        <w:pStyle w:val="ListBullet"/>
      </w:pPr>
      <w:r>
        <w:t>EIN (Tax ID) __________________________</w:t>
      </w:r>
    </w:p>
    <w:p>
      <w:pPr>
        <w:pStyle w:val="ListBullet"/>
      </w:pPr>
      <w:r>
        <w:t>Business Address __________________________</w:t>
      </w:r>
    </w:p>
    <w:p>
      <w:pPr>
        <w:pStyle w:val="ListBullet"/>
      </w:pPr>
      <w:r>
        <w:t>Years in Operation __________________________</w:t>
      </w:r>
    </w:p>
    <w:p>
      <w:pPr>
        <w:pStyle w:val="Heading1"/>
      </w:pPr>
      <w:r>
        <w:t>Owner Information</w:t>
      </w:r>
    </w:p>
    <w:p>
      <w:pPr>
        <w:pStyle w:val="ListBullet"/>
      </w:pPr>
      <w:r>
        <w:t>Owner Full Name __________________________</w:t>
      </w:r>
    </w:p>
    <w:p>
      <w:pPr>
        <w:pStyle w:val="ListBullet"/>
      </w:pPr>
      <w:r>
        <w:t>Phone Number __________________________</w:t>
      </w:r>
    </w:p>
    <w:p>
      <w:pPr>
        <w:pStyle w:val="ListBullet"/>
      </w:pPr>
      <w:r>
        <w:t>Email Address __________________________</w:t>
      </w:r>
    </w:p>
    <w:p>
      <w:pPr>
        <w:pStyle w:val="ListBullet"/>
      </w:pPr>
      <w:r>
        <w:t>SSN (for verification) __________________________</w:t>
      </w:r>
    </w:p>
    <w:p>
      <w:pPr>
        <w:pStyle w:val="Heading1"/>
      </w:pPr>
      <w:r>
        <w:t>Account Preferences</w:t>
      </w:r>
    </w:p>
    <w:p>
      <w:pPr>
        <w:pStyle w:val="ListBullet"/>
      </w:pPr>
      <w:r>
        <w:t>Account Type __________________________</w:t>
      </w:r>
    </w:p>
    <w:p>
      <w:pPr>
        <w:pStyle w:val="ListBullet"/>
      </w:pPr>
      <w:r>
        <w:t>Initial Deposit Amount __________________________</w:t>
      </w:r>
    </w:p>
    <w:p>
      <w:pPr>
        <w:pStyle w:val="ListBullet"/>
      </w:pPr>
      <w:r>
        <w:t>Linked Services (Savings, Credit Card) __________________________</w:t>
      </w:r>
    </w:p>
    <w:p>
      <w:pPr>
        <w:pStyle w:val="Heading1"/>
      </w:pPr>
      <w:r>
        <w:t>Authorization</w:t>
      </w:r>
    </w:p>
    <w:p>
      <w:pPr>
        <w:pStyle w:val="ListBullet"/>
      </w:pPr>
      <w:r>
        <w:t>Authorized Signers __________________________</w:t>
      </w:r>
    </w:p>
    <w:p>
      <w:pPr>
        <w:pStyle w:val="ListBullet"/>
      </w:pPr>
      <w:r>
        <w:t>Signature Requirements __________________________</w:t>
      </w:r>
    </w:p>
    <w:p>
      <w:pPr>
        <w:pStyle w:val="ListBullet"/>
      </w:pPr>
      <w:r>
        <w:t>Upload Business Documents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